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SET HER FREE</w:t>
      </w:r>
    </w:p>
    <w:p>
      <w:pPr>
        <w:jc w:val="center"/>
      </w:pPr>
      <w:r>
        <w:t>Community Advocacy Letter</w:t>
      </w:r>
    </w:p>
    <w:p>
      <w:pPr>
        <w:jc w:val="center"/>
      </w:pPr>
      <w:r>
        <w:t>Support State Senate Bill S4586: Justice, Healing, and Restoration for Survivors</w:t>
      </w:r>
    </w:p>
    <w:p>
      <w:r>
        <w:t xml:space="preserve"> </w:t>
      </w:r>
    </w:p>
    <w:p>
      <w:r>
        <w:t>To:</w:t>
      </w:r>
    </w:p>
    <w:p>
      <w:r>
        <w:t>The Honorable __________________________</w:t>
      </w:r>
    </w:p>
    <w:p>
      <w:r>
        <w:t>Member, New Jersey State Senate</w:t>
      </w:r>
    </w:p>
    <w:p>
      <w:r>
        <w:t>[Office Address]</w:t>
      </w:r>
    </w:p>
    <w:p>
      <w:r>
        <w:t>[City, State, Zip Code]</w:t>
      </w:r>
    </w:p>
    <w:p>
      <w:r>
        <w:br/>
        <w:t>From:</w:t>
      </w:r>
    </w:p>
    <w:p>
      <w:r>
        <w:t>Name: __________________________________________</w:t>
      </w:r>
    </w:p>
    <w:p>
      <w:r>
        <w:t>Address: ________________________________________</w:t>
      </w:r>
    </w:p>
    <w:p>
      <w:r>
        <w:t>City/Zip: ________________________________________</w:t>
      </w:r>
    </w:p>
    <w:p>
      <w:r>
        <w:t>Email: __________________________________________</w:t>
      </w:r>
    </w:p>
    <w:p>
      <w:r>
        <w:t>Phone: __________________________________________</w:t>
      </w:r>
    </w:p>
    <w:p>
      <w:r>
        <w:br/>
        <w:t>Date: ___________________________</w:t>
      </w:r>
    </w:p>
    <w:p>
      <w:r>
        <w:br/>
        <w:t>Subject: Support for State Senate Bill S4586 – The Set Her Free Act</w:t>
      </w:r>
    </w:p>
    <w:p>
      <w:r>
        <w:t>Dear State Senat __________________________,</w:t>
        <w:br/>
        <w:br/>
        <w:t>I am writing as a resident of New Jersey to express my strong support for State Senate Bill S4586, known as the Set Her Free Act. This bill recognizes that many individuals who become defendants in the criminal justice system are themselves survivors of domestic violence.</w:t>
        <w:br/>
        <w:br/>
        <w:t>In New Jersey, many women remain confined within the walls of the Edna Mahan Correctional Facility, serving long sentences for crimes that stem from their experiences as survivors of domestic violence. These women, trapped by their trauma and an unforgiving legal system, find themselves without hope of early release—until now.</w:t>
        <w:br/>
        <w:br/>
        <w:t>The Set Her Free Act is both just and necessary because it acknowledges the impact of trauma and coercion and provides a fair, humane approach to justice. Specifically, this bill:</w:t>
        <w:br/>
        <w:br/>
        <w:t>1. Establishes a mitigating factor in sentencing for defendants who are verified victims of domestic violence.</w:t>
        <w:br/>
        <w:t>2. Allows for resentencing in cases where victimization was a contributing factor in the offense.</w:t>
        <w:br/>
        <w:t>3. Promotes trauma-informed reentry support, helping survivors heal and rebuild their lives.</w:t>
        <w:br/>
        <w:t>4. Advances fairness and equity by ensuring that survivors are not further punished for circumstances shaped by violence and abuse.</w:t>
        <w:br/>
        <w:br/>
        <w:t>As a constituent, I believe this legislation is a vital step toward a more compassionate and restorative justice system—one that recognizes both accountability and redemption.</w:t>
        <w:br/>
        <w:br/>
        <w:t>I respectfully urge you to support State Senate Bill S4586 when it comes before the State Senate. Thank you for your leadership and your ongoing commitment to justice and healing for survivors across our state.</w:t>
        <w:br/>
        <w:br/>
        <w:t>Sincerely,</w:t>
        <w:br/>
        <w:t>(Signature) _________________________________________</w:t>
        <w:br/>
        <w:t>Printed Name: _______________________________________</w:t>
        <w:br/>
        <w:br/>
        <w:t>Presented by:</w:t>
        <w:br/>
        <w:t>Healing Bulb Productions</w:t>
        <w:br/>
        <w:t>Institute of Research for Social Justice in Action (IRSJA)</w:t>
        <w:br/>
        <w:t>John S. Watson Institute for Urban Policy and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